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6AE" w:rsidRPr="00693962" w:rsidRDefault="00CA3F33" w:rsidP="006939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93962">
        <w:rPr>
          <w:rFonts w:ascii="Times New Roman" w:hAnsi="Times New Roman" w:cs="Times New Roman"/>
          <w:b/>
          <w:sz w:val="28"/>
          <w:szCs w:val="28"/>
          <w:lang w:val="ru-RU"/>
        </w:rPr>
        <w:t>ПАМ’ЯТКА ДЛЯ ПРАЦІВНИКІВ ЗДО №25 «СМАЙЛИК»</w:t>
      </w:r>
      <w:r w:rsidRPr="00693962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693962">
        <w:rPr>
          <w:rFonts w:ascii="Times New Roman" w:hAnsi="Times New Roman" w:cs="Times New Roman"/>
          <w:b/>
          <w:sz w:val="44"/>
          <w:szCs w:val="44"/>
          <w:lang w:val="ru-RU"/>
        </w:rPr>
        <w:t>щодо запобігання та протидії корупції</w:t>
      </w:r>
    </w:p>
    <w:p w:rsidR="00E856AE" w:rsidRPr="00693962" w:rsidRDefault="00E856AE" w:rsidP="006939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56AE" w:rsidRPr="00693962" w:rsidRDefault="00CA3F33" w:rsidP="00693962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3962">
        <w:rPr>
          <w:rFonts w:ascii="Times New Roman" w:hAnsi="Times New Roman" w:cs="Times New Roman"/>
          <w:sz w:val="28"/>
          <w:szCs w:val="28"/>
          <w:lang w:val="ru-RU"/>
        </w:rPr>
        <w:t>1. Не приймайте подарунків, винагород, грошей, товарів чи послуг від батьків, постачальників або інших осіб у зв’язку з виконанням службових обов’язків.</w:t>
      </w:r>
    </w:p>
    <w:p w:rsidR="00E856AE" w:rsidRPr="00693962" w:rsidRDefault="00CA3F33" w:rsidP="00693962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3962">
        <w:rPr>
          <w:rFonts w:ascii="Times New Roman" w:hAnsi="Times New Roman" w:cs="Times New Roman"/>
          <w:sz w:val="28"/>
          <w:szCs w:val="28"/>
          <w:lang w:val="ru-RU"/>
        </w:rPr>
        <w:t>2. Уникайте конфлікту інтересів: повідомляйте керівництво, якщо ваше приватне зацікавлення може вплинути на службове рішення.</w:t>
      </w:r>
    </w:p>
    <w:p w:rsidR="00E856AE" w:rsidRPr="00693962" w:rsidRDefault="00CA3F33" w:rsidP="00693962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3962">
        <w:rPr>
          <w:rFonts w:ascii="Times New Roman" w:hAnsi="Times New Roman" w:cs="Times New Roman"/>
          <w:sz w:val="28"/>
          <w:szCs w:val="28"/>
          <w:lang w:val="ru-RU"/>
        </w:rPr>
        <w:t>3. Будьте відкритими у своїх діях: дотримуйтеся прозорих процедур у роботі, комунікації з батьками, постачальниками, колегами.</w:t>
      </w:r>
    </w:p>
    <w:p w:rsidR="00E856AE" w:rsidRPr="00693962" w:rsidRDefault="00CA3F33" w:rsidP="00693962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3962">
        <w:rPr>
          <w:rFonts w:ascii="Times New Roman" w:hAnsi="Times New Roman" w:cs="Times New Roman"/>
          <w:sz w:val="28"/>
          <w:szCs w:val="28"/>
          <w:lang w:val="ru-RU"/>
        </w:rPr>
        <w:t>4. У разі надходження дарунків — повідомляйте адміністрацію закладу для внесення запису до відповідного реєстру.</w:t>
      </w:r>
    </w:p>
    <w:p w:rsidR="00E856AE" w:rsidRPr="00693962" w:rsidRDefault="00CA3F33" w:rsidP="00693962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3962">
        <w:rPr>
          <w:rFonts w:ascii="Times New Roman" w:hAnsi="Times New Roman" w:cs="Times New Roman"/>
          <w:sz w:val="28"/>
          <w:szCs w:val="28"/>
          <w:lang w:val="ru-RU"/>
        </w:rPr>
        <w:t>5. Пам’ятайте, що за порушення антикорупційного законодавства передбачена адміністративна, дисциплінарна та кримінальна відповідальність.</w:t>
      </w:r>
    </w:p>
    <w:p w:rsidR="00E856AE" w:rsidRPr="00693962" w:rsidRDefault="00CA3F33" w:rsidP="00693962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3962">
        <w:rPr>
          <w:rFonts w:ascii="Times New Roman" w:hAnsi="Times New Roman" w:cs="Times New Roman"/>
          <w:sz w:val="28"/>
          <w:szCs w:val="28"/>
          <w:lang w:val="ru-RU"/>
        </w:rPr>
        <w:t>6. Дотримуйтеся етичної поведінки: повага до дітей, колег, батьків є основою запобігання корупційним ризикам.</w:t>
      </w:r>
    </w:p>
    <w:p w:rsidR="00E856AE" w:rsidRPr="00693962" w:rsidRDefault="00CA3F33" w:rsidP="00693962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3962">
        <w:rPr>
          <w:rFonts w:ascii="Times New Roman" w:hAnsi="Times New Roman" w:cs="Times New Roman"/>
          <w:sz w:val="28"/>
          <w:szCs w:val="28"/>
          <w:lang w:val="ru-RU"/>
        </w:rPr>
        <w:t xml:space="preserve">7. У разі виявлення корупційного правопорушення або підозри — негайно зверніться до </w:t>
      </w:r>
      <w:r w:rsidR="003D2759">
        <w:rPr>
          <w:rFonts w:ascii="Times New Roman" w:hAnsi="Times New Roman" w:cs="Times New Roman"/>
          <w:sz w:val="28"/>
          <w:szCs w:val="28"/>
          <w:lang w:val="ru-RU"/>
        </w:rPr>
        <w:t>директора</w:t>
      </w:r>
      <w:bookmarkStart w:id="0" w:name="_GoBack"/>
      <w:bookmarkEnd w:id="0"/>
      <w:r w:rsidRPr="00693962">
        <w:rPr>
          <w:rFonts w:ascii="Times New Roman" w:hAnsi="Times New Roman" w:cs="Times New Roman"/>
          <w:sz w:val="28"/>
          <w:szCs w:val="28"/>
          <w:lang w:val="ru-RU"/>
        </w:rPr>
        <w:t xml:space="preserve"> або відповідальної особи.</w:t>
      </w:r>
    </w:p>
    <w:p w:rsidR="00E856AE" w:rsidRPr="00693962" w:rsidRDefault="00CA3F33" w:rsidP="00693962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3962">
        <w:rPr>
          <w:rFonts w:ascii="Times New Roman" w:hAnsi="Times New Roman" w:cs="Times New Roman"/>
          <w:sz w:val="28"/>
          <w:szCs w:val="28"/>
          <w:lang w:val="ru-RU"/>
        </w:rPr>
        <w:t>8. Інформаційні матеріали, законодавство та реєстр дарунків доступні для ознайомлення на офіційному веб-сайті закладу.</w:t>
      </w:r>
    </w:p>
    <w:p w:rsidR="00693962" w:rsidRDefault="00CA3F33" w:rsidP="006939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3962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93962" w:rsidRDefault="00693962" w:rsidP="006939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3962" w:rsidRDefault="00693962" w:rsidP="006939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3962" w:rsidRDefault="00693962" w:rsidP="006939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3962" w:rsidRDefault="00693962" w:rsidP="006939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3962" w:rsidRDefault="00693962" w:rsidP="006939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3962" w:rsidRDefault="00693962" w:rsidP="006939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56AE" w:rsidRPr="00693962" w:rsidRDefault="00CA3F33" w:rsidP="0069396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396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 пам’яткою ознайомлено: </w:t>
      </w: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3260"/>
        <w:gridCol w:w="3859"/>
      </w:tblGrid>
      <w:tr w:rsidR="00693962" w:rsidRPr="00693962" w:rsidTr="00693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962" w:rsidRPr="00693962" w:rsidRDefault="00693962" w:rsidP="00693962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Pr="00693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962" w:rsidRPr="00693962" w:rsidRDefault="00693962" w:rsidP="00693962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Особистий підпис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962" w:rsidRPr="00693962" w:rsidRDefault="00693962" w:rsidP="00693962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ПІБ працівника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962" w:rsidRPr="00693962" w:rsidRDefault="00693962" w:rsidP="00693962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Посада</w:t>
            </w:r>
          </w:p>
        </w:tc>
      </w:tr>
      <w:tr w:rsidR="00693962" w:rsidRPr="00693962" w:rsidTr="00693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962" w:rsidRPr="00693962" w:rsidTr="00693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962" w:rsidRPr="00693962" w:rsidTr="00693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962" w:rsidRPr="00693962" w:rsidTr="00693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962" w:rsidRPr="00693962" w:rsidTr="00693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962" w:rsidRPr="00693962" w:rsidTr="00693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962" w:rsidRPr="00693962" w:rsidTr="00693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962" w:rsidRPr="00693962" w:rsidTr="00693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962" w:rsidRPr="00693962" w:rsidTr="00693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962" w:rsidRPr="00693962" w:rsidTr="00693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962" w:rsidRPr="00693962" w:rsidTr="00693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962" w:rsidRPr="00693962" w:rsidTr="00693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962" w:rsidRPr="00693962" w:rsidTr="00693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962" w:rsidRPr="00693962" w:rsidTr="00693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962" w:rsidRPr="00693962" w:rsidTr="00693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962" w:rsidRPr="00693962" w:rsidTr="00693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962" w:rsidRPr="00693962" w:rsidTr="00693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962" w:rsidRPr="00693962" w:rsidTr="00693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962" w:rsidRPr="00693962" w:rsidTr="00693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962" w:rsidRPr="00693962" w:rsidTr="00693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93962" w:rsidRPr="00693962" w:rsidTr="00693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93962" w:rsidRPr="00693962" w:rsidTr="00693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962" w:rsidRPr="00693962" w:rsidTr="00693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962" w:rsidRPr="00693962" w:rsidTr="00693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962" w:rsidRPr="00693962" w:rsidTr="006939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2" w:rsidRPr="00693962" w:rsidRDefault="00693962" w:rsidP="00B830A3">
            <w:pPr>
              <w:spacing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856AE" w:rsidRPr="00693962" w:rsidRDefault="00E856AE" w:rsidP="0069396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56AE" w:rsidRPr="00693962" w:rsidSect="00693962">
      <w:headerReference w:type="default" r:id="rId8"/>
      <w:pgSz w:w="12240" w:h="15840"/>
      <w:pgMar w:top="1440" w:right="758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A12" w:rsidRDefault="00280A12" w:rsidP="00693962">
      <w:pPr>
        <w:spacing w:after="0" w:line="240" w:lineRule="auto"/>
      </w:pPr>
      <w:r>
        <w:separator/>
      </w:r>
    </w:p>
  </w:endnote>
  <w:endnote w:type="continuationSeparator" w:id="0">
    <w:p w:rsidR="00280A12" w:rsidRDefault="00280A12" w:rsidP="00693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A12" w:rsidRDefault="00280A12" w:rsidP="00693962">
      <w:pPr>
        <w:spacing w:after="0" w:line="240" w:lineRule="auto"/>
      </w:pPr>
      <w:r>
        <w:separator/>
      </w:r>
    </w:p>
  </w:footnote>
  <w:footnote w:type="continuationSeparator" w:id="0">
    <w:p w:rsidR="00280A12" w:rsidRDefault="00280A12" w:rsidP="00693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0587809"/>
      <w:docPartObj>
        <w:docPartGallery w:val="Page Numbers (Top of Page)"/>
        <w:docPartUnique/>
      </w:docPartObj>
    </w:sdtPr>
    <w:sdtEndPr/>
    <w:sdtContent>
      <w:p w:rsidR="00693962" w:rsidRDefault="006939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693962" w:rsidRDefault="0069396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80A12"/>
    <w:rsid w:val="0029639D"/>
    <w:rsid w:val="00326F90"/>
    <w:rsid w:val="003D2759"/>
    <w:rsid w:val="00693962"/>
    <w:rsid w:val="00AA1D8D"/>
    <w:rsid w:val="00B47730"/>
    <w:rsid w:val="00CA3F33"/>
    <w:rsid w:val="00CB0664"/>
    <w:rsid w:val="00E856A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1D0A84"/>
  <w14:defaultImageDpi w14:val="300"/>
  <w15:docId w15:val="{24E33896-73F6-42C7-9AA0-C07A1E50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і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і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і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и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и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у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Цитата Знак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Насичена цитата Знак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7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37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51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61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2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8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38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42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52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62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3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2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9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43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53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63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4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10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20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30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0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10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20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30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40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50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60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7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11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21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31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41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b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1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21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31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41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51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61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1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22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2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2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c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22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32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42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52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62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10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20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30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40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50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60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9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2d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3b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4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54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64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a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e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c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5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5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65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b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f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3d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6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56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c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f0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3e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7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57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67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a">
    <w:name w:val="Balloon Text"/>
    <w:basedOn w:val="a1"/>
    <w:link w:val="affb"/>
    <w:uiPriority w:val="99"/>
    <w:semiHidden/>
    <w:unhideWhenUsed/>
    <w:rsid w:val="00693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b">
    <w:name w:val="Текст у виносці Знак"/>
    <w:basedOn w:val="a2"/>
    <w:link w:val="affa"/>
    <w:uiPriority w:val="99"/>
    <w:semiHidden/>
    <w:rsid w:val="00693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78D7C4-B3C2-44AD-B3B1-F2EEFCFFF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3</cp:revision>
  <cp:lastPrinted>2025-07-16T07:01:00Z</cp:lastPrinted>
  <dcterms:created xsi:type="dcterms:W3CDTF">2013-12-23T23:15:00Z</dcterms:created>
  <dcterms:modified xsi:type="dcterms:W3CDTF">2025-07-16T07:03:00Z</dcterms:modified>
  <cp:category/>
</cp:coreProperties>
</file>